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1119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Газ Сервис Югра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Цей Александра Семеновича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Цей А.С.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ГАЗ СЕРВИС ЮГРА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ул.Боровая д.10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2023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Цей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Цей А.С.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предоставлены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ГАЗ СЕРВИС ЮГРА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24.04.2024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326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оступившей в ОСФР по ХМАО-Югры, поступившей в ОСФР по ХМАО-Югре </w:t>
      </w:r>
      <w:r>
        <w:rPr>
          <w:rFonts w:ascii="Times New Roman" w:eastAsia="Times New Roman" w:hAnsi="Times New Roman" w:cs="Times New Roman"/>
        </w:rPr>
        <w:t>24.04.2024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ГАЗ СЕРВИС ЮГРА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Цей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Цей А.С.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Цей А.С.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Газ Сервис Югра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Цей Александра Семеновича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4679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